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秘密团伙  中英文本</w:t>
      </w:r>
    </w:p>
    <w:p>
      <w:r>
        <w:rPr>
          <w:rFonts w:ascii="宋体" w:hAnsi="宋体" w:eastAsia="宋体"/>
          <w:sz w:val="24"/>
        </w:rPr>
        <w:t>（美）玛丽莲·凯（Marylin Kaye）著；谢彦译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秘密团伙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（美）玛丽莲·凯（Marylin Kaye）著；谢彦译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本书出售、求购地址：https://www.jiaokey.com/book/detail/10500957.html</w:t>
      </w:r>
    </w:p>
    <w:p>
      <w:r>
        <w:t>更多相关图书推荐：https://www.jiaokey.com</w:t>
      </w:r>
    </w:p>
    <w:p>
      <w:r>
        <w:t>（美）玛丽莲·凯（Marylin Kaye）著；谢彦译 其他作品：https://www.jiaokey.com/tag/（美）玛丽莲·凯（Marylin Kaye）著；谢彦译.html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关键词搜索：https://www.jiaokey.com/tag/秘密团伙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