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米夏埃尔·科尔哈斯</w:t>
      </w:r>
    </w:p>
    <w:p>
      <w:r>
        <w:rPr>
          <w:rFonts w:ascii="宋体" w:hAnsi="宋体" w:eastAsia="宋体"/>
          <w:sz w:val="24"/>
        </w:rPr>
        <w:t>（德）H.von 克莱斯特（Heinrich von Kleist）原著；苑建华注释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米夏埃尔·科尔哈斯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（德）H.von 克莱斯特（Heinrich von Kleist）原著；苑建华注释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本书出售、求购地址：https://www.jiaokey.com/book/detail/10500954.html</w:t>
      </w:r>
    </w:p>
    <w:p>
      <w:r>
        <w:t>更多相关图书推荐：https://www.jiaokey.com</w:t>
      </w:r>
    </w:p>
    <w:p>
      <w:r>
        <w:t>（德）H.von 克莱斯特（Heinrich von Kleist）原著；苑建华注释 其他作品：https://www.jiaokey.com/tag/（德）H.von 克莱斯特（Heinrich von Kleist）原著；苑建华注释.html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关键词搜索：https://www.jiaokey.com/tag/米夏埃尔·科尔哈斯.html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