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书名：美哉!  武夷山</w:t>
      </w:r>
    </w:p>
    <w:p>
      <w:r>
        <w:t>作者：本书选编组编</w:t>
      </w:r>
    </w:p>
    <w:p>
      <w:r>
        <w:t>出版社：福州:福建人民出版社,1987.04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美哉!  武夷山 评论地址：https://www.jiaokey.com/book/detail/10500928.html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