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书名：美国总统轶闻大观  上</w:t>
      </w:r>
    </w:p>
    <w:p>
      <w:r>
        <w:t>作者：（美）德格里戈里奥（Degregorio，W.A.）著；李 &lt;font color=Red&gt;申&lt;/font&gt;等译</w:t>
      </w:r>
    </w:p>
    <w:p>
      <w:r>
        <w:t>出版社：北京:中国青年出版社,1990.12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美国总统轶闻大观  上 评论地址：https://www.jiaokey.com/book/detail/10500874.html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