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书名：环形世界</w:t>
      </w:r>
    </w:p>
    <w:p>
      <w:r>
        <w:t>作者：（美）拉里·尼文著；张京生，杨柳译</w:t>
      </w:r>
    </w:p>
    <w:p>
      <w:r>
        <w:t>出版社：桂林：漓江出版社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环形世界 评论地址：https://www.jiaokey.com/book/detail/10500844.html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