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书名：冰柱之谜</w:t>
      </w:r>
    </w:p>
    <w:p>
      <w:r>
        <w:t>作者：（美）金·斯坦利·鲁宾逊著；方克平，杨蕾译</w:t>
      </w:r>
    </w:p>
    <w:p>
      <w:r>
        <w:t>出版社：桂林：漓江出版社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冰柱之谜 评论地址：https://www.jiaokey.com/book/detail/10500826.html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