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美，需要呼唤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美，需要呼唤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本书出售、求购地址：https://www.jiaokey.com/book/detail/10500808.html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关键词搜索：https://www.jiaokey.com/tag/美，需要呼唤.html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