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书名：媒体前沿报告  一个行业的变革全景和未来走向</w:t>
      </w:r>
    </w:p>
    <w:p>
      <w:r>
        <w:t>作者：周伟主编；赵曙光等著</w:t>
      </w:r>
    </w:p>
    <w:p>
      <w:r>
        <w:t>出版社：北京：光明日报出版社</w:t>
      </w:r>
    </w:p>
    <w:p>
      <w:r>
        <w:t>出版日期：2002.03</w:t>
      </w:r>
    </w:p>
    <w:p>
      <w:r>
        <w:t>总页数：383</w:t>
      </w:r>
    </w:p>
    <w:p>
      <w:r>
        <w:t>更多请访问教客网: www.jiaokey.com</w:t>
      </w:r>
    </w:p>
    <w:p>
      <w:r>
        <w:t>媒体前沿报告  一个行业的变革全景和未来走向 评论地址：https://www.jiaokey.com/book/detail/10500804.html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