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书名：租用的女郎  飘零的玩偶</w:t>
      </w:r>
    </w:p>
    <w:p>
      <w:r>
        <w:t>作者：（美）厄尔·斯坦利·加德纳（Erle Stanley Gardner）著；景晶，杜文燕译</w:t>
      </w:r>
    </w:p>
    <w:p>
      <w:r>
        <w:t>出版社：北京：群众出版社</w:t>
      </w:r>
    </w:p>
    <w:p>
      <w:r>
        <w:t>出版日期：2002.01</w:t>
      </w:r>
    </w:p>
    <w:p>
      <w:r>
        <w:t>总页数：417</w:t>
      </w:r>
    </w:p>
    <w:p>
      <w:r>
        <w:t>更多请访问教客网: www.jiaokey.com</w:t>
      </w:r>
    </w:p>
    <w:p>
      <w:r>
        <w:t>租用的女郎  飘零的玩偶 评论地址：https://www.jiaokey.com/book/detail/10500784.html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