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毛泽东评说历代帝王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毛泽东评说历代帝王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本书出售、求购地址：https://www.jiaokey.com/book/detail/10500770.html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关键词搜索：https://www.jiaokey.com/tag/毛泽东评说历代帝王.html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