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书名：大母神  原型分析</w:t>
      </w:r>
    </w:p>
    <w:p>
      <w:r>
        <w:t>作者：（德）埃利希·诺伊曼（Erich Neumann）著；李以洪译</w:t>
      </w:r>
    </w:p>
    <w:p>
      <w:r>
        <w:t>出版社：北京:东方出版社,1998.09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大母神  原型分析 评论地址：https://www.jiaokey.com/book/detail/10500764.html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