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书名：毛泽东和他的卫士长</w:t>
      </w:r>
    </w:p>
    <w:p>
      <w:r>
        <w:t>作者：李银桥，韩桂馨著</w:t>
      </w:r>
    </w:p>
    <w:p>
      <w:r>
        <w:t>出版社：北京：解放军出版社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毛泽东和他的卫士长 评论地址：https://www.jiaokey.com/book/detail/10500756.html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