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书名：玛利亚·斯图亚特</w:t>
      </w:r>
    </w:p>
    <w:p>
      <w:r>
        <w:t>作者：（奥）茨威格著；赵燮生，谭渊译</w:t>
      </w:r>
    </w:p>
    <w:p>
      <w:r>
        <w:t>出版社：合肥：安徽文艺出版社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玛利亚·斯图亚特 评论地址：https://www.jiaokey.com/book/detail/10500749.html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