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书名：麦克米伦艺术百科词典</w:t>
      </w:r>
    </w:p>
    <w:p>
      <w:r>
        <w:t>作者:（英）迈耶尔，（英）科泼斯通主编；舒君等译</w:t>
      </w:r>
    </w:p>
    <w:p>
      <w:r>
        <w:t>出版社:北京：人民美术出版社</w:t>
      </w:r>
    </w:p>
    <w:p>
      <w:r>
        <w:t>出版日期：1989.04</w:t>
      </w:r>
    </w:p>
    <w:p>
      <w:r>
        <w:t>总页数：317</w:t>
      </w:r>
    </w:p>
    <w:p>
      <w:r>
        <w:t>更多请访问教客网:www.jiaokey.com</w:t>
      </w:r>
    </w:p>
    <w:p>
      <w:r>
        <w:t>麦克米伦艺术百科词典评论地址：https://www.jiaokey.com/book/detail/10500742.html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