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马呜风萧萧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马呜风萧萧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本书出售、求购地址：https://www.jiaokey.com/book/detail/10500735.html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关键词搜索：https://www.jiaokey.com/tag/马呜风萧萧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