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马识途讽刺小说集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马识途讽刺小说集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本书出售、求购地址：https://www.jiaokey.com/book/detail/10500722.html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关键词搜索：https://www.jiaokey.com/tag/马识途讽刺小说集.html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