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书名：罗侠卧底  女记者社会敏感问题采访纪实</w:t>
      </w:r>
    </w:p>
    <w:p>
      <w:r>
        <w:t>作者：罗侠著</w:t>
      </w:r>
    </w:p>
    <w:p>
      <w:r>
        <w:t>出版社：北京：中国工人出版社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罗侠卧底  女记者社会敏感问题采访纪实 评论地址：https://www.jiaokey.com/book/detail/10500694.html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