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书名：罗素自传  第1卷  1872-1914</w:t>
      </w:r>
    </w:p>
    <w:p>
      <w:r>
        <w:t>作者：（英）伯特兰·罗素（Bertrand Russell）著；胡作玄，赵慧琪译</w:t>
      </w:r>
    </w:p>
    <w:p>
      <w:r>
        <w:t>出版社：北京：商务印书馆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罗素自传  第1卷  1872-1914 评论地址：https://www.jiaokey.com/book/detail/10500693.html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