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罗森多夫四重奏</w:t>
      </w:r>
    </w:p>
    <w:p>
      <w:r>
        <w:rPr>
          <w:rFonts w:ascii="宋体" w:hAnsi="宋体" w:eastAsia="宋体"/>
          <w:sz w:val="24"/>
        </w:rPr>
        <w:t>（以）内森·沙汉（Nathan Shaham）著；陈伟光译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罗森多夫四重奏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（以）内森·沙汉（Nathan Shaham）著；陈伟光译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本书出售、求购地址：https://www.jiaokey.com/book/detail/10500690.html</w:t>
      </w:r>
    </w:p>
    <w:p>
      <w:r>
        <w:t>更多相关图书推荐：https://www.jiaokey.com</w:t>
      </w:r>
    </w:p>
    <w:p>
      <w:r>
        <w:t>（以）内森·沙汉（Nathan Shaham）著；陈伟光译 其他作品：https://www.jiaokey.com/tag/（以）内森·沙汉（Nathan Shaham）著；陈伟光译.html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关键词搜索：https://www.jiaokey.com/tag/罗森多夫四重奏.html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