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绿蝈蝈童话精品屋  勇敢的心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绿蝈蝈童话精品屋  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本书出售、求购地址：https://www.jiaokey.com/book/detail/10500641.html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关键词搜索：https://www.jiaokey.com/tag/绿蝈蝈童话精品屋  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