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绿蝈蝈童话精品屋  会逮鱼的靴子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绿蝈蝈童话精品屋  会逮鱼的靴子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本书出售、求购地址：https://www.jiaokey.com/book/detail/10500636.html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关键词搜索：https://www.jiaokey.com/tag/绿蝈蝈童话精品屋  会逮鱼的靴子.html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