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书名：旅顺博物馆藏梵文法华经残片  旅顺博物馆所藏梵文法华経断简</w:t>
      </w:r>
    </w:p>
    <w:p>
      <w:r>
        <w:t>作者：蒋忠新编</w:t>
      </w:r>
    </w:p>
    <w:p>
      <w:r>
        <w:t>出版社：旅顺博物馆,1997.05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旅顺博物馆藏梵文法华经残片  旅顺博物馆所藏梵文法华経断简 评论地址：https://www.jiaokey.com/book/detail/10500612.html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