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还有一次机会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还有一次机会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本书出售、求购地址：https://www.jiaokey.com/book/detail/10500575.html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关键词搜索：https://www.jiaokey.com/tag/还有一次机会.html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