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六个恐怖的故事  爱伦·坡恐怖侦探小说集</w:t>
      </w:r>
    </w:p>
    <w:p>
      <w:r>
        <w:rPr>
          <w:rFonts w:ascii="宋体" w:hAnsi="宋体" w:eastAsia="宋体"/>
          <w:sz w:val="24"/>
        </w:rPr>
        <w:t>（美）爱伦·坡（Allen.Poe）著；易新，徐可译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六个恐怖的故事  爱伦·坡恐怖侦探小说集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（美）爱伦·坡（Allen.Poe）著；易新，徐可译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本书出售、求购地址：https://www.jiaokey.com/book/detail/10500536.html</w:t>
      </w:r>
    </w:p>
    <w:p>
      <w:r>
        <w:t>更多相关图书推荐：https://www.jiaokey.com</w:t>
      </w:r>
    </w:p>
    <w:p>
      <w:r>
        <w:t>（美）爱伦·坡（Allen.Poe）著；易新，徐可译 其他作品：https://www.jiaokey.com/tag/（美）爱伦·坡（Allen.Poe）著；易新，徐可译.html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关键词搜索：https://www.jiaokey.com/tag/六个恐怖的故事  爱伦·坡恐怖侦探小说集.html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