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隶书字帖  鲁迅诗歌选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隶书字帖  鲁迅诗歌选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本书出售、求购地址：https://www.jiaokey.com/book/detail/10500424.html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关键词搜索：https://www.jiaokey.com/tag/隶书字帖  鲁迅诗歌选.html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