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立德粉、硫酸锌生产与应用技术问答</w:t>
      </w:r>
    </w:p>
    <w:p>
      <w:r>
        <w:rPr>
          <w:rFonts w:ascii="宋体" w:hAnsi="宋体" w:eastAsia="宋体"/>
          <w:sz w:val="24"/>
        </w:rPr>
        <w:t>陈朝华等编著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立德粉、硫酸锌生产与应用技术问答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陈朝华等编著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北京:化学工业出版社,2000.07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锌钡白(学科:生产工艺)锌钡白(学科:应用)硫酸锌(学科:生产工艺)硫酸锌(学科:应用)锌钡白硫酸锌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本书出售、求购地址：https://www.jiaokey.com/book/detail/10500401.html</w:t>
      </w:r>
    </w:p>
    <w:p>
      <w:r>
        <w:t>更多相关图书推荐：https://www.jiaokey.com</w:t>
      </w:r>
    </w:p>
    <w:p>
      <w:r>
        <w:t>陈朝华等编著 其他作品：https://www.jiaokey.com/tag/陈朝华等编著.html</w:t>
      </w:r>
    </w:p>
    <w:p>
      <w:r>
        <w:t>北京:化学工业出版社,2000.07 出版图书：https://www.jiaokey.com/tag/北京:化学工业出版社,2000.07.html</w:t>
      </w:r>
    </w:p>
    <w:p>
      <w:r>
        <w:t>关键词搜索：https://www.jiaokey.com/tag/锌钡白(学科:生产工艺)锌钡白(学科:应用)硫酸锌(学科:生产工艺)硫酸锌(学科:应用)锌钡白硫酸锌.html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