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书名：老年旅游指南</w:t>
      </w:r>
    </w:p>
    <w:p>
      <w:r>
        <w:t>作者：王炯尧等主编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老年旅游指南 评论地址：https://www.jiaokey.com/book/detail/10500298.html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