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书名：兰博  《第一滴血》续集</w:t>
      </w:r>
    </w:p>
    <w:p>
      <w:r>
        <w:t>作者：（美）戴维·莫里尔著；牟扬，鲁彩霞译</w:t>
      </w:r>
    </w:p>
    <w:p>
      <w:r>
        <w:t>出版社：长春：时代文艺出版社</w:t>
      </w:r>
    </w:p>
    <w:p>
      <w:r>
        <w:t>出版日期：1987.07</w:t>
      </w:r>
    </w:p>
    <w:p>
      <w:r>
        <w:t>总页数：241</w:t>
      </w:r>
    </w:p>
    <w:p>
      <w:r>
        <w:t>更多请访问教客网: www.jiaokey.com</w:t>
      </w:r>
    </w:p>
    <w:p>
      <w:r>
        <w:t>兰博  《第一滴血》续集 评论地址：https://www.jiaokey.com/book/detail/10500263.html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