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枪手的新娘</w:t>
      </w:r>
    </w:p>
    <w:p>
      <w:r>
        <w:rPr>
          <w:rFonts w:ascii="宋体" w:hAnsi="宋体" w:eastAsia="宋体"/>
          <w:sz w:val="24"/>
        </w:rPr>
        <w:t>（美）达拉斯·舒尔兹（Schulze，D.）著；马爱农，吴象婴译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枪手的新娘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（美）达拉斯·舒尔兹（Schulze，D.）著；马爱农，吴象婴译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本书出售、求购地址：https://www.jiaokey.com/book/detail/10500258.html</w:t>
      </w:r>
    </w:p>
    <w:p>
      <w:r>
        <w:t>更多相关图书推荐：https://www.jiaokey.com</w:t>
      </w:r>
    </w:p>
    <w:p>
      <w:r>
        <w:t>（美）达拉斯·舒尔兹（Schulze，D.）著；马爱农，吴象婴译 其他作品：https://www.jiaokey.com/tag/（美）达拉斯·舒尔兹（Schulze，D.）著；马爱农，吴象婴译.html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关键词搜索：https://www.jiaokey.com/tag/枪手的新娘.html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