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蓝天鸟园  4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蓝天鸟园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本书出售、求购地址：https://www.jiaokey.com/book/detail/10500255.html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关键词搜索：https://www.jiaokey.com/tag/蓝天鸟园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