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第6辑  26</w:t>
      </w:r>
    </w:p>
    <w:p>
      <w:r>
        <w:rPr>
          <w:rFonts w:ascii="宋体" w:hAnsi="宋体" w:eastAsia="宋体"/>
          <w:sz w:val="24"/>
        </w:rPr>
        <w:t>（日）臼井仪人著；黄国伟，段薇译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第6辑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（日）臼井仪人著；黄国伟，段薇译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本书出售、求购地址：https://www.jiaokey.com/book/detail/10500240.html</w:t>
      </w:r>
    </w:p>
    <w:p>
      <w:r>
        <w:t>更多相关图书推荐：https://www.jiaokey.com</w:t>
      </w:r>
    </w:p>
    <w:p>
      <w:r>
        <w:t>（日）臼井仪人著；黄国伟，段薇译 其他作品：https://www.jiaokey.com/tag/（日）臼井仪人著；黄国伟，段薇译.html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第6辑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