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大学英语跨越六级  模拟题  2002版</w:t>
      </w:r>
    </w:p>
    <w:p>
      <w:r>
        <w:rPr>
          <w:rFonts w:ascii="宋体" w:hAnsi="宋体" w:eastAsia="宋体"/>
          <w:sz w:val="24"/>
        </w:rPr>
        <w:t>寇菊霞主编；许建忠等编（天津理工大学外国语学院）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大学英语跨越六级  模拟题  2002版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寇菊霞主编；许建忠等编（天津理工大学外国语学院）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本书出售、求购地址：https://www.jiaokey.com/book/detail/10500169.html</w:t>
      </w:r>
    </w:p>
    <w:p>
      <w:r>
        <w:t>更多相关图书推荐：https://www.jiaokey.com</w:t>
      </w:r>
    </w:p>
    <w:p>
      <w:r>
        <w:t>寇菊霞主编；许建忠等编（天津理工大学外国语学院） 其他作品：https://www.jiaokey.com/tag/寇菊霞主编；许建忠等编（天津理工大学外国语学院）.html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关键词搜索：https://www.jiaokey.com/tag/大学英语跨越六级  模拟题  2002版.html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