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命案目睹记</w:t>
      </w:r>
    </w:p>
    <w:p>
      <w:r>
        <w:rPr>
          <w:rFonts w:ascii="宋体" w:hAnsi="宋体" w:eastAsia="宋体"/>
          <w:sz w:val="24"/>
        </w:rPr>
        <w:t>（英）阿嘉莎·克莉丝蒂著；陈绍鹏译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命案目睹记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本书出售、求购地址：https://www.jiaokey.com/book/detail/10500099.html</w:t>
      </w:r>
    </w:p>
    <w:p>
      <w:r>
        <w:t>更多相关图书推荐：https://www.jiaokey.com</w:t>
      </w:r>
    </w:p>
    <w:p>
      <w:r>
        <w:t>（英）阿嘉莎·克莉丝蒂著；陈绍鹏译 其他作品：https://www.jiaokey.com/tag/（英）阿嘉莎·克莉丝蒂著；陈绍鹏译.html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关键词搜索：https://www.jiaokey.com/tag/命案目睹记.html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