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书名：科学预见和宗教偏见</w:t>
      </w:r>
    </w:p>
    <w:p>
      <w:r>
        <w:t>作者：（苏）古列夫（Г.А.Гурев）著；韩华梁，黄式玉译</w:t>
      </w:r>
    </w:p>
    <w:p>
      <w:r>
        <w:t>出版社：武汉：湖北人民出版社</w:t>
      </w:r>
    </w:p>
    <w:p>
      <w:r>
        <w:t>出版日期：1956.09</w:t>
      </w:r>
    </w:p>
    <w:p>
      <w:r>
        <w:t>总页数：81</w:t>
      </w:r>
    </w:p>
    <w:p>
      <w:r>
        <w:t>更多请访问教客网: www.jiaokey.com</w:t>
      </w:r>
    </w:p>
    <w:p>
      <w:r>
        <w:t>科学预见和宗教偏见 评论地址：https://www.jiaokey.com/book/detail/10500081.html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