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科学技术是创造新价值的巨大源泉  企业盈亏兴衰的深层奥秘探析</w:t>
      </w:r>
    </w:p>
    <w:p>
      <w:r>
        <w:rPr>
          <w:rFonts w:ascii="宋体" w:hAnsi="宋体" w:eastAsia="宋体"/>
          <w:sz w:val="24"/>
        </w:rPr>
        <w:t>卢希悦著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科学技术是创造新价值的巨大源泉  企业盈亏兴衰的深层奥秘探析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本书出售、求购地址：https://www.jiaokey.com/book/detail/10500031.html</w:t>
      </w:r>
    </w:p>
    <w:p>
      <w:r>
        <w:t>更多相关图书推荐：https://www.jiaokey.com</w:t>
      </w:r>
    </w:p>
    <w:p>
      <w:r>
        <w:t>卢希悦著 其他作品：https://www.jiaokey.com/tag/卢希悦著.html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关键词搜索：https://www.jiaokey.com/tag/科学技术是创造新价值的巨大源泉  企业盈亏兴衰的深层奥秘探析.html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