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科学广播  现代农业科学知识  第3集</w:t>
      </w:r>
    </w:p>
    <w:p>
      <w:r>
        <w:rPr>
          <w:rFonts w:ascii="宋体" w:hAnsi="宋体" w:eastAsia="宋体"/>
          <w:sz w:val="24"/>
        </w:rPr>
        <w:t>中央人民广播电台科技组，中国农学会等编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科学广播  现代农业科学知识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中央人民广播电台科技组，中国农学会等编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本书出售、求购地址：https://www.jiaokey.com/book/detail/10500025.html</w:t>
      </w:r>
    </w:p>
    <w:p>
      <w:r>
        <w:t>更多相关图书推荐：https://www.jiaokey.com</w:t>
      </w:r>
    </w:p>
    <w:p>
      <w:r>
        <w:t>中央人民广播电台科技组，中国农学会等编 其他作品：https://www.jiaokey.com/tag/中央人民广播电台科技组，中国农学会等编.html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关键词搜索：https://www.jiaokey.com/tag/科学广播  现代农业科学知识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