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书名：科窗碎语</w:t>
      </w:r>
    </w:p>
    <w:p>
      <w:r>
        <w:t>作者：虞云耀著</w:t>
      </w:r>
    </w:p>
    <w:p>
      <w:r>
        <w:t>出版社：天津：天津科技翻译出版公司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科窗碎语 评论地址：https://www.jiaokey.com/book/detail/10499983.html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