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书名：看不见的心  一部经济学罗曼史</w:t>
      </w:r>
    </w:p>
    <w:p>
      <w:r>
        <w:t>作者：（美）罗塞尔·罗伯茨（Russell Roberts）著；张勇，李琼芳译（圣路易斯市华盛顿大学）</w:t>
      </w:r>
    </w:p>
    <w:p>
      <w:r>
        <w:t>出版社：北京：中信出版社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看不见的心  一部经济学罗曼史 评论地址：https://www.jiaokey.com/book/detail/10499939.html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