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开心卡通歇后语  5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开心卡通歇后语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本书出售、求购地址：https://www.jiaokey.com/book/detail/10499931.html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关键词搜索：https://www.jiaokey.com/tag/开心卡通歇后语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