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开心卡通歇后语  3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开心卡通歇后语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本书出售、求购地址：https://www.jiaokey.com/book/detail/10499929.html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关键词搜索：https://www.jiaokey.com/tag/开心卡通歇后语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