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书名：绝对成交  销售谈判大师罗杰·道森的锦囊妙计</w:t>
      </w:r>
    </w:p>
    <w:p>
      <w:r>
        <w:t>作者：（美）罗杰·道森（Roger Dawson）著；于卉芹译</w:t>
      </w:r>
    </w:p>
    <w:p>
      <w:r>
        <w:t>出版社：北京：中国商业出版社</w:t>
      </w:r>
    </w:p>
    <w:p>
      <w:r>
        <w:t>出版日期：2002.04</w:t>
      </w:r>
    </w:p>
    <w:p>
      <w:r>
        <w:t>总页数：285</w:t>
      </w:r>
    </w:p>
    <w:p>
      <w:r>
        <w:t>更多请访问教客网: www.jiaokey.com</w:t>
      </w:r>
    </w:p>
    <w:p>
      <w:r>
        <w:t>绝对成交  销售谈判大师罗杰·道森的锦囊妙计 评论地址：https://www.jiaokey.com/book/detail/10499881.html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