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鞠萍姐姐讲故事-钢笔系列字帖  1  世界童话故事</w:t>
      </w:r>
    </w:p>
    <w:p>
      <w:r>
        <w:rPr>
          <w:rFonts w:ascii="宋体" w:hAnsi="宋体" w:eastAsia="宋体"/>
          <w:sz w:val="24"/>
        </w:rPr>
        <w:t>李石文书写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鞠萍姐姐讲故事-钢笔系列字帖  1  世界童话故事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李石文书写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本书出售、求购地址：https://www.jiaokey.com/book/detail/10499855.html</w:t>
      </w:r>
    </w:p>
    <w:p>
      <w:r>
        <w:t>更多相关图书推荐：https://www.jiaokey.com</w:t>
      </w:r>
    </w:p>
    <w:p>
      <w:r>
        <w:t>李石文书写 其他作品：https://www.jiaokey.com/tag/李石文书写.html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关键词搜索：https://www.jiaokey.com/tag/鞠萍姐姐讲故事-钢笔系列字帖  1  世界童话故事.html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