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书名：九届人大五次会议《政府工作报告》学习讲话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出版日期：2002.03</w:t>
      </w:r>
    </w:p>
    <w:p>
      <w:r>
        <w:t>总页数：173</w:t>
      </w:r>
    </w:p>
    <w:p>
      <w:r>
        <w:t>更多请访问教客网: www.jiaokey.com</w:t>
      </w:r>
    </w:p>
    <w:p>
      <w:r>
        <w:t>九届人大五次会议《政府工作报告》学习讲话 评论地址：https://www.jiaokey.com/book/detail/10499839.html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