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书名：精彩网页设计与制作三合一培训教程</w:t>
      </w:r>
    </w:p>
    <w:p>
      <w:r>
        <w:t>作者：罗翠，谢应成编著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总页数：237</w:t>
      </w:r>
    </w:p>
    <w:p>
      <w:r>
        <w:t>更多请访问教客网: www.jiaokey.com</w:t>
      </w:r>
    </w:p>
    <w:p>
      <w:r>
        <w:t>精彩网页设计与制作三合一培训教程 评论地址：https://www.jiaokey.com/book/detail/10499784.html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