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WTO与中国贸易发展战略 中技术产业优先发展的实证分析</w:t>
      </w:r>
    </w:p>
    <w:p>
      <w:r>
        <w:rPr>
          <w:rFonts w:ascii="宋体" w:hAnsi="宋体" w:eastAsia="宋体"/>
          <w:sz w:val="24"/>
        </w:rPr>
        <w:t>王允贵著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WTO与中国贸易发展战略 中技术产业优先发展的实证分析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本书出售、求购地址：https://www.jiaokey.com/book/detail/10499723.html</w:t>
      </w:r>
    </w:p>
    <w:p>
      <w:r>
        <w:t>更多相关图书推荐：https://www.jiaokey.com</w:t>
      </w:r>
    </w:p>
    <w:p>
      <w:r>
        <w:t>王允贵著 其他作品：https://www.jiaokey.com/tag/王允贵著.html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关键词搜索：https://www.jiaokey.com/tag/WTO与中国贸易发展战略 中技术产业优先发展的实证分析.html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