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书名：经典寓言故事  5  猴子捞月亮</w:t>
      </w:r>
    </w:p>
    <w:p>
      <w:r>
        <w:t>作者：璐璇编</w:t>
      </w:r>
    </w:p>
    <w:p>
      <w:r>
        <w:t>出版社：长春:东北师范大学出版社,2001.12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经典寓言故事  5  猴子捞月亮 评论地址：https://www.jiaokey.com/book/detail/10499714.html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