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书名：晋冀鲁豫抗日根据地财经史料选编  河南部分</w:t>
      </w:r>
    </w:p>
    <w:p>
      <w:r>
        <w:t>作者：&lt;font color=Red&gt;河南&lt;/font&gt;省财政厅，&lt;font color=Red&gt;河南&lt;/font&gt;省档案馆合编</w:t>
      </w:r>
    </w:p>
    <w:p>
      <w:r>
        <w:t>出版社：北京:档案出版社,1985.08</w:t>
      </w:r>
    </w:p>
    <w:p>
      <w:r>
        <w:t>出版日期：</w:t>
      </w:r>
    </w:p>
    <w:p>
      <w:r>
        <w:t>总页数：761</w:t>
      </w:r>
    </w:p>
    <w:p>
      <w:r>
        <w:t>更多请访问教客网: www.jiaokey.com</w:t>
      </w:r>
    </w:p>
    <w:p>
      <w:r>
        <w:t>晋冀鲁豫抗日根据地财经史料选编  河南部分 评论地址：https://www.jiaokey.com/book/detail/10499675.html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