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书名：佐治刍言</w:t>
      </w:r>
    </w:p>
    <w:p>
      <w:r>
        <w:t>作者：（英）傅兰雅（John Fryer）著</w:t>
      </w:r>
    </w:p>
    <w:p>
      <w:r>
        <w:t>出版社：上海:上海书店出版社,2002.01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佐治刍言 评论地址：https://www.jiaokey.com/book/detail/10499664.html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