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书名：文学兴国策</w:t>
      </w:r>
    </w:p>
    <w:p>
      <w:r>
        <w:t>作者：（日）森有礼编；任廷旭译</w:t>
      </w:r>
    </w:p>
    <w:p>
      <w:r>
        <w:t>出版社：上海:上海书店出版社,2002.01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文学兴国策 评论地址：https://www.jiaokey.com/book/detail/10499660.html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