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书名：为了你爱我，我就放弃自己吗？</w:t>
      </w:r>
    </w:p>
    <w:p>
      <w:r>
        <w:t>作者：（美）乔丹·保罗（Jordan Paul），（美）玛格丽特·保罗（Margaret Paul）著；马永波，王玉华译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为了你爱我，我就放弃自己吗？ 评论地址：https://www.jiaokey.com/book/detail/10499637.html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